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Szanowni Bracia i Siostry w Chrystusie,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imieniu Wydawnictwa Znaki Czasu pragniemy przekazać informację o specjalnej promocji przygotowanej z okazji Black Week. W dniach 24–28 listopada 2025 r. oferujemy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rabat 20%</w:t>
      </w:r>
      <w:r w:rsidDel="00000000" w:rsidR="00000000" w:rsidRPr="00000000">
        <w:rPr>
          <w:sz w:val="24"/>
          <w:szCs w:val="24"/>
          <w:rtl w:val="0"/>
        </w:rPr>
        <w:t xml:space="preserve"> przy zakupach o wartości co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najmniej 120 zł.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Aby skorzystać z promocji, należy podać hasło: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HOPEMEDIA.</w:t>
      </w:r>
    </w:p>
    <w:p w:rsidR="00000000" w:rsidDel="00000000" w:rsidP="00000000" w:rsidRDefault="00000000" w:rsidRPr="00000000" w14:paraId="00000005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Promocja obejmuje na cały asortyment w Wydawnictwie z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wyłączeniem następujących produktów: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Czasopismo „Głos Adwentu”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Czasopismo „Znaki Czasu”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Lekcje Szkoły Sobotniej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Zachęcamy do skorzystania z oferty oraz do dzielenia się nią z osobami, które mogą być nią zainteresowane.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Niech Bóg błogosławi i wspiera Was w codziennym życiu oraz Waszej służbie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wyrazami szacunku,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Jowita Nadolska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Kierownik Działu Marketingu i Sprzedaży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Wydawnictwo Znaki Czasu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486400" cy="200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RG/e4TYRUcDwYwt4ovxnSeW/oQ==">CgMxLjA4AHIhMWFFd0pjaTViUlpUSXRlMXFUVmR3Y2RoZkdjcDZLR1Jn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